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039B" w14:textId="77777777" w:rsidR="005C7C5C" w:rsidRDefault="00000000">
      <w:pPr>
        <w:jc w:val="center"/>
      </w:pPr>
      <w:r>
        <w:t>15th INTERNATIONAL CONFERENCE ON</w:t>
      </w:r>
    </w:p>
    <w:p w14:paraId="223F51AA" w14:textId="77777777" w:rsidR="005C7C5C" w:rsidRDefault="00000000">
      <w:pPr>
        <w:jc w:val="center"/>
      </w:pPr>
      <w:r>
        <w:t>MANAGEMENT AND ECONOMICS (ICME 2026)</w:t>
      </w:r>
    </w:p>
    <w:p w14:paraId="722CA000" w14:textId="77777777" w:rsidR="005C7C5C" w:rsidRDefault="00000000">
      <w:pPr>
        <w:jc w:val="center"/>
      </w:pPr>
      <w:r>
        <w:t>Full Paper Submission Guidelines</w:t>
      </w:r>
    </w:p>
    <w:p w14:paraId="35031783" w14:textId="77777777" w:rsidR="005C7C5C" w:rsidRDefault="005C7C5C"/>
    <w:p w14:paraId="52A9CBA3" w14:textId="77777777" w:rsidR="005C7C5C" w:rsidRDefault="00000000">
      <w:pPr>
        <w:pStyle w:val="Heading1"/>
      </w:pPr>
      <w:r>
        <w:t>1. Title Page (Submitted Separately)</w:t>
      </w:r>
    </w:p>
    <w:p w14:paraId="56F61E41" w14:textId="77777777" w:rsidR="005C7C5C" w:rsidRDefault="00000000">
      <w:r>
        <w:t>Provide a concise and informative title (maximum of ten words).</w:t>
      </w:r>
    </w:p>
    <w:p w14:paraId="3AF38EFC" w14:textId="77777777" w:rsidR="005C7C5C" w:rsidRDefault="00000000">
      <w:r>
        <w:t>Include the name(s) of the author(s), affiliation(s), and e-mail address(es) of the corresponding author.</w:t>
      </w:r>
    </w:p>
    <w:p w14:paraId="2CC13E8D" w14:textId="77777777" w:rsidR="005C7C5C" w:rsidRDefault="00000000">
      <w:r>
        <w:t xml:space="preserve">Submit author details using the </w:t>
      </w:r>
      <w:r w:rsidRPr="004D3924">
        <w:rPr>
          <w:b/>
          <w:bCs/>
        </w:rPr>
        <w:t>Author Information Form</w:t>
      </w:r>
      <w:r>
        <w:t>. The main manuscript must not contain any author-identifying information.</w:t>
      </w:r>
    </w:p>
    <w:p w14:paraId="0C897B5F" w14:textId="77777777" w:rsidR="005C7C5C" w:rsidRDefault="00000000">
      <w:pPr>
        <w:pStyle w:val="Heading1"/>
      </w:pPr>
      <w:r>
        <w:t>2. Structure of the Main Manuscript (Anonymous)</w:t>
      </w:r>
    </w:p>
    <w:p w14:paraId="114E9E51" w14:textId="44A94ACD" w:rsidR="005C7C5C" w:rsidRDefault="00000000">
      <w:pPr>
        <w:pStyle w:val="ListBullet"/>
      </w:pPr>
      <w:r>
        <w:t xml:space="preserve">Title (maximum ten words, </w:t>
      </w:r>
      <w:proofErr w:type="spellStart"/>
      <w:r w:rsidR="004D3924">
        <w:t>capitalise</w:t>
      </w:r>
      <w:proofErr w:type="spellEnd"/>
      <w:r>
        <w:t xml:space="preserve"> each word)</w:t>
      </w:r>
    </w:p>
    <w:p w14:paraId="101C42C0" w14:textId="77777777" w:rsidR="005C7C5C" w:rsidRDefault="00000000">
      <w:pPr>
        <w:pStyle w:val="ListBullet"/>
      </w:pPr>
      <w:r>
        <w:t>Abstract (200–250 words)</w:t>
      </w:r>
    </w:p>
    <w:p w14:paraId="27397181" w14:textId="77777777" w:rsidR="005C7C5C" w:rsidRDefault="00000000">
      <w:pPr>
        <w:pStyle w:val="ListBullet"/>
      </w:pPr>
      <w:r>
        <w:t>Keywords (3–5 keywords in alphabetical order)</w:t>
      </w:r>
    </w:p>
    <w:p w14:paraId="61C42CB7" w14:textId="77777777" w:rsidR="005C7C5C" w:rsidRDefault="00000000">
      <w:pPr>
        <w:pStyle w:val="ListBullet"/>
      </w:pPr>
      <w:r>
        <w:t>Introduction</w:t>
      </w:r>
    </w:p>
    <w:p w14:paraId="3DF453EE" w14:textId="77777777" w:rsidR="005C7C5C" w:rsidRDefault="00000000">
      <w:pPr>
        <w:pStyle w:val="ListBullet"/>
      </w:pPr>
      <w:r>
        <w:t>Research Problem</w:t>
      </w:r>
    </w:p>
    <w:p w14:paraId="61449711" w14:textId="77777777" w:rsidR="005C7C5C" w:rsidRDefault="00000000">
      <w:pPr>
        <w:pStyle w:val="ListBullet"/>
      </w:pPr>
      <w:r>
        <w:t>Review of the Relevant Literature</w:t>
      </w:r>
    </w:p>
    <w:p w14:paraId="1F645D91" w14:textId="77777777" w:rsidR="005C7C5C" w:rsidRDefault="00000000">
      <w:pPr>
        <w:pStyle w:val="ListBullet"/>
      </w:pPr>
      <w:r>
        <w:t>Methods</w:t>
      </w:r>
    </w:p>
    <w:p w14:paraId="686636DA" w14:textId="77777777" w:rsidR="005C7C5C" w:rsidRDefault="00000000">
      <w:pPr>
        <w:pStyle w:val="ListBullet"/>
      </w:pPr>
      <w:r>
        <w:t>Data Analysis and Findings</w:t>
      </w:r>
    </w:p>
    <w:p w14:paraId="3453255C" w14:textId="77777777" w:rsidR="005C7C5C" w:rsidRDefault="00000000">
      <w:pPr>
        <w:pStyle w:val="ListBullet"/>
      </w:pPr>
      <w:r>
        <w:t>Discussion and Conclusion</w:t>
      </w:r>
    </w:p>
    <w:p w14:paraId="74CCFDEE" w14:textId="77777777" w:rsidR="005C7C5C" w:rsidRDefault="00000000">
      <w:pPr>
        <w:pStyle w:val="ListBullet"/>
      </w:pPr>
      <w:r>
        <w:t>References (APA 7th edition)</w:t>
      </w:r>
    </w:p>
    <w:p w14:paraId="7736868C" w14:textId="77777777" w:rsidR="005C7C5C" w:rsidRDefault="00000000">
      <w:r>
        <w:t>The full paper must not exceed 12 pages (B5 size), including references and appendices. An additional fee of USD 10 (International authors) or LKR 1500 (Local authors) will be charged per extra page.</w:t>
      </w:r>
    </w:p>
    <w:p w14:paraId="01D4A911" w14:textId="77777777" w:rsidR="005C7C5C" w:rsidRDefault="00000000">
      <w:pPr>
        <w:pStyle w:val="Heading1"/>
      </w:pPr>
      <w:r>
        <w:t>3. Formatting Requirements</w:t>
      </w:r>
    </w:p>
    <w:p w14:paraId="001794FF" w14:textId="77777777" w:rsidR="00BD430F" w:rsidRDefault="00BD430F" w:rsidP="00BD430F">
      <w:pPr>
        <w:pStyle w:val="ListBullet"/>
      </w:pPr>
      <w:r>
        <w:t>Font: Georgia</w:t>
      </w:r>
    </w:p>
    <w:p w14:paraId="23BBB5C2" w14:textId="77777777" w:rsidR="00BD430F" w:rsidRDefault="00BD430F" w:rsidP="00BD430F">
      <w:pPr>
        <w:pStyle w:val="ListBullet"/>
      </w:pPr>
      <w:r>
        <w:t xml:space="preserve">Title: 14 pt, bold, </w:t>
      </w:r>
      <w:proofErr w:type="spellStart"/>
      <w:r>
        <w:t>centre</w:t>
      </w:r>
      <w:proofErr w:type="spellEnd"/>
      <w:r>
        <w:t xml:space="preserve">-aligned, </w:t>
      </w:r>
      <w:proofErr w:type="spellStart"/>
      <w:r>
        <w:t>capitalise</w:t>
      </w:r>
      <w:proofErr w:type="spellEnd"/>
      <w:r>
        <w:t xml:space="preserve"> the first letter of each word, and limited to a maximum of ten words</w:t>
      </w:r>
    </w:p>
    <w:p w14:paraId="73389304" w14:textId="77777777" w:rsidR="00BD430F" w:rsidRDefault="00BD430F" w:rsidP="00BD430F">
      <w:pPr>
        <w:pStyle w:val="ListBullet"/>
      </w:pPr>
      <w:r>
        <w:t xml:space="preserve">Author names: 11 pt, </w:t>
      </w:r>
      <w:proofErr w:type="spellStart"/>
      <w:r>
        <w:t>centre</w:t>
      </w:r>
      <w:proofErr w:type="spellEnd"/>
      <w:r>
        <w:t>-aligned</w:t>
      </w:r>
    </w:p>
    <w:p w14:paraId="5C6CE920" w14:textId="77777777" w:rsidR="00BD430F" w:rsidRDefault="00BD430F" w:rsidP="00BD430F">
      <w:pPr>
        <w:pStyle w:val="ListBullet"/>
      </w:pPr>
      <w:r>
        <w:t xml:space="preserve">Author affiliations: 10 pt, italics, </w:t>
      </w:r>
      <w:proofErr w:type="spellStart"/>
      <w:r>
        <w:t>centre</w:t>
      </w:r>
      <w:proofErr w:type="spellEnd"/>
      <w:r>
        <w:t>-aligned</w:t>
      </w:r>
    </w:p>
    <w:p w14:paraId="59386763" w14:textId="77777777" w:rsidR="00BD430F" w:rsidRDefault="00BD430F" w:rsidP="00BD430F">
      <w:pPr>
        <w:pStyle w:val="ListBullet"/>
      </w:pPr>
      <w:r>
        <w:t xml:space="preserve">First-level headings: 11 pt, bold, </w:t>
      </w:r>
      <w:proofErr w:type="spellStart"/>
      <w:r>
        <w:t>centre</w:t>
      </w:r>
      <w:proofErr w:type="spellEnd"/>
      <w:r>
        <w:t>-aligned</w:t>
      </w:r>
    </w:p>
    <w:p w14:paraId="63E316FB" w14:textId="77777777" w:rsidR="00BD430F" w:rsidRDefault="00BD430F" w:rsidP="00BD430F">
      <w:pPr>
        <w:pStyle w:val="ListBullet"/>
      </w:pPr>
      <w:r>
        <w:t>Second-level headings: 10 pt, bold, left-aligned</w:t>
      </w:r>
    </w:p>
    <w:p w14:paraId="19F5891B" w14:textId="77777777" w:rsidR="00BD430F" w:rsidRDefault="00BD430F" w:rsidP="00BD430F">
      <w:pPr>
        <w:pStyle w:val="ListBullet"/>
      </w:pPr>
      <w:r>
        <w:t>Third-level headings: 10 pt, italics, left-aligned</w:t>
      </w:r>
    </w:p>
    <w:p w14:paraId="2685023B" w14:textId="77777777" w:rsidR="005C7C5C" w:rsidRDefault="00000000">
      <w:pPr>
        <w:pStyle w:val="ListBullet"/>
      </w:pPr>
      <w:r>
        <w:lastRenderedPageBreak/>
        <w:t>Do not indent the first paragraph of a section; indent subsequent paragraphs (first line, 1 cm)</w:t>
      </w:r>
    </w:p>
    <w:p w14:paraId="5168EAFA" w14:textId="77777777" w:rsidR="00BD430F" w:rsidRDefault="00BD430F" w:rsidP="00BD430F">
      <w:pPr>
        <w:pStyle w:val="ListBullet"/>
      </w:pPr>
      <w:r>
        <w:t xml:space="preserve">Table titles: 10 pt, </w:t>
      </w:r>
      <w:proofErr w:type="spellStart"/>
      <w:r>
        <w:t>centre-aligned</w:t>
      </w:r>
      <w:proofErr w:type="spellEnd"/>
    </w:p>
    <w:p w14:paraId="114B106F" w14:textId="77777777" w:rsidR="00BD430F" w:rsidRDefault="00BD430F" w:rsidP="00BD430F">
      <w:pPr>
        <w:pStyle w:val="ListBullet"/>
      </w:pPr>
      <w:r>
        <w:t xml:space="preserve">Figure titles: 10 pt, </w:t>
      </w:r>
      <w:proofErr w:type="spellStart"/>
      <w:r>
        <w:t>centre-aligned</w:t>
      </w:r>
      <w:proofErr w:type="spellEnd"/>
    </w:p>
    <w:p w14:paraId="1BF1ABF4" w14:textId="76C8D2C7" w:rsidR="00BD430F" w:rsidRDefault="00BD430F" w:rsidP="00BD430F">
      <w:pPr>
        <w:pStyle w:val="ListBullet"/>
      </w:pPr>
      <w:r>
        <w:t xml:space="preserve">Paragraph text: 9 pt, </w:t>
      </w:r>
      <w:proofErr w:type="gramStart"/>
      <w:r>
        <w:t>1.5 line</w:t>
      </w:r>
      <w:proofErr w:type="gramEnd"/>
      <w:r>
        <w:t xml:space="preserve"> spacing, justified</w:t>
      </w:r>
    </w:p>
    <w:p w14:paraId="1503CF6F" w14:textId="2133F2CC" w:rsidR="00BD430F" w:rsidRDefault="00BD430F" w:rsidP="00BD430F">
      <w:pPr>
        <w:pStyle w:val="ListBullet"/>
      </w:pPr>
      <w:r>
        <w:t>Footnotes and references: 9 pt</w:t>
      </w:r>
    </w:p>
    <w:p w14:paraId="57B360A2" w14:textId="77777777" w:rsidR="005C7C5C" w:rsidRDefault="00000000">
      <w:pPr>
        <w:pStyle w:val="ListBullet"/>
      </w:pPr>
      <w:r>
        <w:t>Tables labelled above; figures labelled below</w:t>
      </w:r>
    </w:p>
    <w:p w14:paraId="178F0078" w14:textId="77777777" w:rsidR="005C7C5C" w:rsidRDefault="00000000">
      <w:pPr>
        <w:pStyle w:val="ListBullet"/>
      </w:pPr>
      <w:r>
        <w:t>Only horizontal lines in tables</w:t>
      </w:r>
    </w:p>
    <w:p w14:paraId="6411B85C" w14:textId="77777777" w:rsidR="005C7C5C" w:rsidRDefault="00000000">
      <w:pPr>
        <w:pStyle w:val="ListBullet"/>
      </w:pPr>
      <w:r>
        <w:t>Number tables and figures consecutively (Arabic numerals)</w:t>
      </w:r>
    </w:p>
    <w:p w14:paraId="16DA872D" w14:textId="77777777" w:rsidR="005C7C5C" w:rsidRDefault="00000000">
      <w:pPr>
        <w:pStyle w:val="ListBullet"/>
      </w:pPr>
      <w:r>
        <w:t>References must follow APA 7th edition, alphabetical order, hanging indent (1 cm)</w:t>
      </w:r>
    </w:p>
    <w:p w14:paraId="602F502C" w14:textId="77777777" w:rsidR="00BD430F" w:rsidRDefault="00BD430F" w:rsidP="00BD430F">
      <w:pPr>
        <w:pStyle w:val="ListBullet"/>
        <w:numPr>
          <w:ilvl w:val="0"/>
          <w:numId w:val="0"/>
        </w:numPr>
        <w:ind w:left="360"/>
      </w:pPr>
    </w:p>
    <w:sectPr w:rsidR="00BD430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1846049">
    <w:abstractNumId w:val="8"/>
  </w:num>
  <w:num w:numId="2" w16cid:durableId="1937665165">
    <w:abstractNumId w:val="6"/>
  </w:num>
  <w:num w:numId="3" w16cid:durableId="2058970650">
    <w:abstractNumId w:val="5"/>
  </w:num>
  <w:num w:numId="4" w16cid:durableId="1784107570">
    <w:abstractNumId w:val="4"/>
  </w:num>
  <w:num w:numId="5" w16cid:durableId="329060967">
    <w:abstractNumId w:val="7"/>
  </w:num>
  <w:num w:numId="6" w16cid:durableId="1029600159">
    <w:abstractNumId w:val="3"/>
  </w:num>
  <w:num w:numId="7" w16cid:durableId="265769810">
    <w:abstractNumId w:val="2"/>
  </w:num>
  <w:num w:numId="8" w16cid:durableId="84814727">
    <w:abstractNumId w:val="1"/>
  </w:num>
  <w:num w:numId="9" w16cid:durableId="175316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D3924"/>
    <w:rsid w:val="005C7C5C"/>
    <w:rsid w:val="005E19D8"/>
    <w:rsid w:val="008803AE"/>
    <w:rsid w:val="00AA1D8D"/>
    <w:rsid w:val="00B47730"/>
    <w:rsid w:val="00BD430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10A912"/>
  <w14:defaultImageDpi w14:val="300"/>
  <w15:docId w15:val="{F59796FC-FE24-4577-A283-FF429DDB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BD430F"/>
    <w:pPr>
      <w:spacing w:before="100" w:beforeAutospacing="1" w:after="100" w:afterAutospacing="1" w:line="240" w:lineRule="auto"/>
    </w:pPr>
    <w:rPr>
      <w:rFonts w:ascii="Times New Roman" w:eastAsia="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Thanuka de Silva</cp:lastModifiedBy>
  <cp:revision>3</cp:revision>
  <dcterms:created xsi:type="dcterms:W3CDTF">2013-12-23T23:15:00Z</dcterms:created>
  <dcterms:modified xsi:type="dcterms:W3CDTF">2026-02-20T07:00:00Z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5d899e45-b3d6-4a20-9029-ba8ce452c045</vt:lpwstr>
  </property>
</Properties>
</file>